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05-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right="140"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140" w:firstLine="568"/>
        <w:jc w:val="center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1"/>
        <w:gridCol w:w="47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16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 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55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Ханты-Мансийского судебного района Ханты-Мансийского авт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правонарушении, возбужденное по ч.1 ст.15.6 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– КоАП РФ)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должностного лица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Черня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ской </w:t>
      </w:r>
      <w:r>
        <w:rPr>
          <w:rStyle w:val="cat-UserDefinedgrp-32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628011, 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установил: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FIOgrp-1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заместителем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исполняя свои обязанности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места нахождения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обеспечил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в ответ на требование о предоставлении документов (информации) 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827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Инспекцию ФНС России № 1 по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93.1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 РФ и совершив своими действиями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правонарушение, предусмотренное ч.1 ст.15.6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должностное лицо </w:t>
      </w:r>
      <w:r>
        <w:rPr>
          <w:rStyle w:val="cat-FIOgrp-15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судебной повесткой</w:t>
      </w:r>
      <w:r>
        <w:rPr>
          <w:rFonts w:ascii="Times New Roman" w:eastAsia="Times New Roman" w:hAnsi="Times New Roman" w:cs="Times New Roman"/>
          <w:sz w:val="28"/>
          <w:szCs w:val="28"/>
        </w:rPr>
        <w:t>. О причинах неявки не сообщил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об отложении рассмотрения дела не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привлекаемого лица.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и проанализировав письменные материалы дела, мировой судья установил следующее.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5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вышеуказанных действий подтверждается исследованными судом: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86012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282000231</w:t>
      </w:r>
      <w:r>
        <w:rPr>
          <w:rFonts w:ascii="Times New Roman" w:eastAsia="Times New Roman" w:hAnsi="Times New Roman" w:cs="Times New Roman"/>
          <w:sz w:val="28"/>
          <w:szCs w:val="28"/>
        </w:rPr>
        <w:t>00000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сведениями административного органа об отсутствии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документов (информации) по требованию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827</w:t>
      </w:r>
      <w:r>
        <w:rPr>
          <w:rFonts w:ascii="Times New Roman" w:eastAsia="Times New Roman" w:hAnsi="Times New Roman" w:cs="Times New Roman"/>
          <w:sz w:val="28"/>
          <w:szCs w:val="28"/>
        </w:rPr>
        <w:t>, в установленный законодательством срок.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должностного лица </w:t>
      </w:r>
      <w:r>
        <w:rPr>
          <w:rStyle w:val="cat-FIOgrp-1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 факту непредставления в установленный законодательством о налогах и сборах срок оформленных в установленном порядке документов, необходимых для осуществления налогового контроля, а равно представление таких сведений в неполном объеме или искаженном виде в налоговый орган по месту учета,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ст.15.6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 смягчающих и отягчающих административную ответственность мировым судьей,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заместителя директора по экономике и финансам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СЗ ЖСК «</w:t>
      </w:r>
      <w:r>
        <w:rPr>
          <w:rFonts w:ascii="Times New Roman" w:eastAsia="Times New Roman" w:hAnsi="Times New Roman" w:cs="Times New Roman"/>
          <w:sz w:val="28"/>
          <w:szCs w:val="28"/>
        </w:rPr>
        <w:t>Норстрой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Чернявскую </w:t>
      </w:r>
      <w:r>
        <w:rPr>
          <w:rStyle w:val="cat-UserDefinedgrp-33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ст.15.6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и назначить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административного штрафа в размере </w:t>
      </w:r>
      <w:r>
        <w:rPr>
          <w:rStyle w:val="cat-Sumgrp-18rplc-3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по следующим реквизитам: УФК по </w:t>
      </w:r>
      <w:r>
        <w:rPr>
          <w:rStyle w:val="cat-Addressgrp-7rplc-3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8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ИНН 8601073664, КПП 860101001, номер счета получателя платежа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УГУ Банка России//УФК по </w:t>
      </w:r>
      <w:r>
        <w:rPr>
          <w:rStyle w:val="cat-Addressgrp-9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ЕКС 40102810245370000007, БИК 007162163, ОКТМО 71871000, КБК 69011601203010000140,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0412365400805010362515111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140"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FIOgrp-17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Style w:val="cat-FIOgrp-17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UserDefinedgrp-32rplc-6">
    <w:name w:val="cat-UserDefined grp-32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15rplc-22">
    <w:name w:val="cat-FIO grp-15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UserDefinedgrp-33rplc-30">
    <w:name w:val="cat-UserDefined grp-33 rplc-30"/>
    <w:basedOn w:val="DefaultParagraphFont"/>
  </w:style>
  <w:style w:type="character" w:customStyle="1" w:styleId="cat-Sumgrp-18rplc-31">
    <w:name w:val="cat-Sum grp-18 rplc-31"/>
    <w:basedOn w:val="DefaultParagraphFont"/>
  </w:style>
  <w:style w:type="character" w:customStyle="1" w:styleId="cat-Addressgrp-7rplc-32">
    <w:name w:val="cat-Address grp-7 rplc-32"/>
    <w:basedOn w:val="DefaultParagraphFont"/>
  </w:style>
  <w:style w:type="character" w:customStyle="1" w:styleId="cat-Addressgrp-5rplc-33">
    <w:name w:val="cat-Address grp-5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FIOgrp-17rplc-43">
    <w:name w:val="cat-FIO grp-17 rplc-43"/>
    <w:basedOn w:val="DefaultParagraphFont"/>
  </w:style>
  <w:style w:type="character" w:customStyle="1" w:styleId="cat-FIOgrp-17rplc-44">
    <w:name w:val="cat-FIO grp-17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